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429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3038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80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</w:t>
      </w:r>
      <w:r>
        <w:rPr>
          <w:rStyle w:val="cat-UserDefinedgrp-39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Кулаева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Ислама Тимуровича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Кулаев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3 000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Кулаев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Кулаев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Кулаев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Кулаева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Кулаева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Ислама Тимуровича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6 000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шесть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Кулаев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0412365400325004292620100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32">
    <w:name w:val="cat-UserDefined grp-3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